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58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640" w:firstLineChars="200"/>
        <w:jc w:val="right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</w:p>
    <w:p w14:paraId="62402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K" w:eastAsia="方正仿宋_GBK"/>
          <w:sz w:val="32"/>
          <w:szCs w:val="32"/>
          <w:lang w:val="en-US" w:eastAsia="zh-CN"/>
        </w:rPr>
        <w:t>附件：</w:t>
      </w:r>
    </w:p>
    <w:p w14:paraId="77A7A1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重庆天原化工有限公司</w:t>
      </w:r>
    </w:p>
    <w:p w14:paraId="2B0CC0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2025年至2026年主要负责人和安全管理及职业</w:t>
      </w:r>
    </w:p>
    <w:p w14:paraId="446C5D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>健康管理人员培训报价</w:t>
      </w:r>
    </w:p>
    <w:p w14:paraId="608032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</w:p>
    <w:tbl>
      <w:tblPr>
        <w:tblStyle w:val="33"/>
        <w:tblW w:w="81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2558"/>
        <w:gridCol w:w="2141"/>
        <w:gridCol w:w="2425"/>
      </w:tblGrid>
      <w:tr w14:paraId="31976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073" w:type="dxa"/>
            <w:vAlign w:val="center"/>
          </w:tcPr>
          <w:p w14:paraId="61AA47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558" w:type="dxa"/>
            <w:vAlign w:val="center"/>
          </w:tcPr>
          <w:p w14:paraId="240A44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  <w:t>培训项目（新训/复训）</w:t>
            </w:r>
          </w:p>
        </w:tc>
        <w:tc>
          <w:tcPr>
            <w:tcW w:w="2141" w:type="dxa"/>
            <w:vAlign w:val="center"/>
          </w:tcPr>
          <w:p w14:paraId="3C774A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  <w:t>单价（元/人）</w:t>
            </w:r>
          </w:p>
        </w:tc>
        <w:tc>
          <w:tcPr>
            <w:tcW w:w="2425" w:type="dxa"/>
            <w:vAlign w:val="center"/>
          </w:tcPr>
          <w:p w14:paraId="60AE86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AB61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3" w:type="dxa"/>
            <w:vAlign w:val="center"/>
          </w:tcPr>
          <w:p w14:paraId="42D0C6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558" w:type="dxa"/>
            <w:vAlign w:val="center"/>
          </w:tcPr>
          <w:p w14:paraId="499F83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  <w:t>安全生产主要负责人/安全管理人员</w:t>
            </w:r>
          </w:p>
        </w:tc>
        <w:tc>
          <w:tcPr>
            <w:tcW w:w="2141" w:type="dxa"/>
            <w:vAlign w:val="center"/>
          </w:tcPr>
          <w:p w14:paraId="6E6BD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73B0A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9B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073" w:type="dxa"/>
            <w:vAlign w:val="center"/>
          </w:tcPr>
          <w:p w14:paraId="77DA42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558" w:type="dxa"/>
            <w:vAlign w:val="center"/>
          </w:tcPr>
          <w:p w14:paraId="77A94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  <w:t>职业健康主要负责人/职业健康管理人员</w:t>
            </w:r>
          </w:p>
        </w:tc>
        <w:tc>
          <w:tcPr>
            <w:tcW w:w="2141" w:type="dxa"/>
            <w:vAlign w:val="center"/>
          </w:tcPr>
          <w:p w14:paraId="3937B9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25" w:type="dxa"/>
            <w:vAlign w:val="center"/>
          </w:tcPr>
          <w:p w14:paraId="095827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0CBF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                                           </w:t>
      </w:r>
    </w:p>
    <w:p w14:paraId="33B0E7BF">
      <w:pPr>
        <w:numPr>
          <w:ilvl w:val="0"/>
          <w:numId w:val="0"/>
        </w:numPr>
        <w:tabs>
          <w:tab w:val="left" w:pos="5998"/>
        </w:tabs>
        <w:ind w:left="5426" w:leftChars="2261" w:firstLine="0" w:firstLineChars="0"/>
        <w:jc w:val="left"/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/>
        </w:rPr>
        <w:t xml:space="preserve">                                         </w:t>
      </w: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报价单位：（盖章）</w:t>
      </w:r>
    </w:p>
    <w:p w14:paraId="428FB8E6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报价人：</w:t>
      </w:r>
    </w:p>
    <w:p w14:paraId="4DCEC8E5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eastAsia" w:asci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联系电话：</w:t>
      </w:r>
    </w:p>
    <w:p w14:paraId="27E78C48">
      <w:pPr>
        <w:numPr>
          <w:ilvl w:val="0"/>
          <w:numId w:val="0"/>
        </w:numPr>
        <w:tabs>
          <w:tab w:val="left" w:pos="5998"/>
        </w:tabs>
        <w:ind w:firstLine="5440" w:firstLineChars="1700"/>
        <w:jc w:val="left"/>
        <w:rPr>
          <w:rFonts w:hint="default"/>
          <w:lang w:val="en-US" w:eastAsia="zh-CN"/>
        </w:rPr>
      </w:pPr>
      <w:r>
        <w:rPr>
          <w:rFonts w:hint="eastAsia" w:ascii="方正仿宋_GBK" w:eastAsia="方正仿宋_GBK" w:cs="方正仿宋_GBK"/>
          <w:sz w:val="32"/>
          <w:szCs w:val="32"/>
          <w:lang w:val="en-US" w:eastAsia="zh-CN"/>
        </w:rPr>
        <w:t>报价时间：</w:t>
      </w:r>
    </w:p>
    <w:p w14:paraId="41A52E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方正仿宋_GBK" w:hAnsi="方正仿宋_GBK" w:eastAsia="方正仿宋_GBK" w:cs="方正仿宋_GBK"/>
          <w:kern w:val="2"/>
          <w:sz w:val="32"/>
          <w:szCs w:val="32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OGJhMzQwYjA0MjQ4MmQ2YWNkMzJiZTE3NjRhODUifQ=="/>
  </w:docVars>
  <w:rsids>
    <w:rsidRoot w:val="00B47730"/>
    <w:rsid w:val="00003C62"/>
    <w:rsid w:val="00034616"/>
    <w:rsid w:val="0006063C"/>
    <w:rsid w:val="0015074B"/>
    <w:rsid w:val="001A2A4C"/>
    <w:rsid w:val="0029639D"/>
    <w:rsid w:val="00326F90"/>
    <w:rsid w:val="00646BCF"/>
    <w:rsid w:val="00AA1D8D"/>
    <w:rsid w:val="00B47730"/>
    <w:rsid w:val="00C007C7"/>
    <w:rsid w:val="00CB0664"/>
    <w:rsid w:val="00DB6CB5"/>
    <w:rsid w:val="00E86E3A"/>
    <w:rsid w:val="00FC693F"/>
    <w:rsid w:val="026438ED"/>
    <w:rsid w:val="04212517"/>
    <w:rsid w:val="0A2C37A9"/>
    <w:rsid w:val="0B147A75"/>
    <w:rsid w:val="0F8A2FB8"/>
    <w:rsid w:val="16AA77DC"/>
    <w:rsid w:val="180D0368"/>
    <w:rsid w:val="18471020"/>
    <w:rsid w:val="209371C1"/>
    <w:rsid w:val="21591884"/>
    <w:rsid w:val="2CC72C8D"/>
    <w:rsid w:val="2E387F2C"/>
    <w:rsid w:val="2EAF3B9A"/>
    <w:rsid w:val="3442010F"/>
    <w:rsid w:val="3EBB704D"/>
    <w:rsid w:val="42F1674E"/>
    <w:rsid w:val="460324FB"/>
    <w:rsid w:val="49EE7713"/>
    <w:rsid w:val="4B8C6AB2"/>
    <w:rsid w:val="50296AD6"/>
    <w:rsid w:val="534D05FA"/>
    <w:rsid w:val="536A3BDD"/>
    <w:rsid w:val="56F35BD4"/>
    <w:rsid w:val="586F42E2"/>
    <w:rsid w:val="5E541D16"/>
    <w:rsid w:val="62FC4083"/>
    <w:rsid w:val="63D94F36"/>
    <w:rsid w:val="65BC7F16"/>
    <w:rsid w:val="680F1DBD"/>
    <w:rsid w:val="6AC65D4A"/>
    <w:rsid w:val="6BE02E3B"/>
    <w:rsid w:val="6C40253F"/>
    <w:rsid w:val="6FDB5B00"/>
    <w:rsid w:val="70722594"/>
    <w:rsid w:val="72DB610A"/>
    <w:rsid w:val="7E3A0FB8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  <w:ind w:firstLine="420"/>
    </w:pPr>
    <w:rPr>
      <w:rFonts w:ascii="微软雅黑" w:hAnsi="微软雅黑" w:eastAsia="微软雅黑" w:cstheme="minorBidi"/>
      <w:sz w:val="24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不明显强调1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明显强调1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不明显参考1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明显参考1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书籍标题1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标题1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176</Characters>
  <Lines>3</Lines>
  <Paragraphs>1</Paragraphs>
  <TotalTime>38</TotalTime>
  <ScaleCrop>false</ScaleCrop>
  <LinksUpToDate>false</LinksUpToDate>
  <CharactersWithSpaces>263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李政</cp:lastModifiedBy>
  <dcterms:modified xsi:type="dcterms:W3CDTF">2025-10-30T01:25:19Z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AB489DA66D984917B0E5283EED454A95</vt:lpwstr>
  </property>
  <property fmtid="{D5CDD505-2E9C-101B-9397-08002B2CF9AE}" pid="4" name="KSOTemplateDocerSaveRecord">
    <vt:lpwstr>eyJoZGlkIjoiMzMzOWIwMWJhMThmODkzOWUyMTE1ZjRiMWIwYzAxODUiLCJ1c2VySWQiOiIzMjE4MTE5NjMifQ==</vt:lpwstr>
  </property>
</Properties>
</file>